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6132" w14:textId="77777777" w:rsidR="00F400A0" w:rsidRDefault="00325523">
      <w:pPr>
        <w:pStyle w:val="1"/>
        <w:rPr>
          <w:rFonts w:eastAsia="맑은 고딕"/>
          <w:lang w:eastAsia="ko-KR"/>
        </w:rPr>
      </w:pPr>
      <w:r>
        <w:rPr>
          <w:lang w:eastAsia="ko-KR"/>
        </w:rPr>
        <w:t>제안요청서</w:t>
      </w:r>
      <w:r>
        <w:rPr>
          <w:lang w:eastAsia="ko-KR"/>
        </w:rPr>
        <w:t xml:space="preserve"> (Request for Proposal)</w:t>
      </w:r>
    </w:p>
    <w:p w14:paraId="1C66A2BD" w14:textId="77777777" w:rsidR="009E1442" w:rsidRPr="009E1442" w:rsidRDefault="009E1442" w:rsidP="009E1442">
      <w:pPr>
        <w:rPr>
          <w:rFonts w:eastAsia="맑은 고딕" w:hint="eastAsia"/>
          <w:lang w:eastAsia="ko-KR"/>
        </w:rPr>
      </w:pPr>
    </w:p>
    <w:p w14:paraId="3379AB42" w14:textId="77777777" w:rsidR="00F400A0" w:rsidRDefault="00325523">
      <w:pPr>
        <w:rPr>
          <w:lang w:eastAsia="ko-KR"/>
        </w:rPr>
      </w:pPr>
      <w:r>
        <w:rPr>
          <w:lang w:eastAsia="ko-KR"/>
        </w:rPr>
        <w:t>사업명</w:t>
      </w:r>
      <w:r>
        <w:rPr>
          <w:lang w:eastAsia="ko-KR"/>
        </w:rPr>
        <w:t>: 2025</w:t>
      </w:r>
      <w:r>
        <w:rPr>
          <w:lang w:eastAsia="ko-KR"/>
        </w:rPr>
        <w:t>년</w:t>
      </w:r>
      <w:r>
        <w:rPr>
          <w:lang w:eastAsia="ko-KR"/>
        </w:rPr>
        <w:t xml:space="preserve"> </w:t>
      </w:r>
      <w:r>
        <w:rPr>
          <w:lang w:eastAsia="ko-KR"/>
        </w:rPr>
        <w:t>우수</w:t>
      </w:r>
      <w:r>
        <w:rPr>
          <w:lang w:eastAsia="ko-KR"/>
        </w:rPr>
        <w:t xml:space="preserve"> </w:t>
      </w:r>
      <w:r>
        <w:rPr>
          <w:lang w:eastAsia="ko-KR"/>
        </w:rPr>
        <w:t>녹색산업</w:t>
      </w:r>
      <w:r>
        <w:rPr>
          <w:lang w:eastAsia="ko-KR"/>
        </w:rPr>
        <w:t xml:space="preserve"> </w:t>
      </w:r>
      <w:r>
        <w:rPr>
          <w:lang w:eastAsia="ko-KR"/>
        </w:rPr>
        <w:t>해외수출기업</w:t>
      </w:r>
      <w:r>
        <w:rPr>
          <w:lang w:eastAsia="ko-KR"/>
        </w:rPr>
        <w:t xml:space="preserve"> </w:t>
      </w:r>
      <w:r>
        <w:rPr>
          <w:lang w:eastAsia="ko-KR"/>
        </w:rPr>
        <w:t>지원사업</w:t>
      </w:r>
      <w:r>
        <w:rPr>
          <w:lang w:eastAsia="ko-KR"/>
        </w:rPr>
        <w:t xml:space="preserve"> (</w:t>
      </w:r>
      <w:r>
        <w:rPr>
          <w:lang w:eastAsia="ko-KR"/>
        </w:rPr>
        <w:t>판로개척</w:t>
      </w:r>
      <w:r>
        <w:rPr>
          <w:lang w:eastAsia="ko-KR"/>
        </w:rPr>
        <w:t xml:space="preserve"> 3</w:t>
      </w:r>
      <w:r>
        <w:rPr>
          <w:lang w:eastAsia="ko-KR"/>
        </w:rPr>
        <w:t>단계</w:t>
      </w:r>
      <w:r>
        <w:rPr>
          <w:lang w:eastAsia="ko-KR"/>
        </w:rPr>
        <w:t>)</w:t>
      </w:r>
    </w:p>
    <w:p w14:paraId="5DABD2A0" w14:textId="77777777" w:rsidR="00F400A0" w:rsidRDefault="00325523">
      <w:pPr>
        <w:rPr>
          <w:rFonts w:eastAsia="맑은 고딕"/>
          <w:lang w:eastAsia="ko-KR"/>
        </w:rPr>
      </w:pPr>
      <w:proofErr w:type="spellStart"/>
      <w:r>
        <w:rPr>
          <w:lang w:eastAsia="ko-KR"/>
        </w:rPr>
        <w:t>용역명</w:t>
      </w:r>
      <w:proofErr w:type="spellEnd"/>
      <w:r>
        <w:rPr>
          <w:lang w:eastAsia="ko-KR"/>
        </w:rPr>
        <w:t xml:space="preserve">: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콘텐츠</w:t>
      </w:r>
      <w:r>
        <w:rPr>
          <w:lang w:eastAsia="ko-KR"/>
        </w:rPr>
        <w:t xml:space="preserve"> </w:t>
      </w:r>
      <w:r>
        <w:rPr>
          <w:lang w:eastAsia="ko-KR"/>
        </w:rPr>
        <w:t>제작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공고</w:t>
      </w:r>
      <w:r>
        <w:rPr>
          <w:lang w:eastAsia="ko-KR"/>
        </w:rPr>
        <w:t xml:space="preserve"> </w:t>
      </w:r>
      <w:r>
        <w:rPr>
          <w:lang w:eastAsia="ko-KR"/>
        </w:rPr>
        <w:t>용역</w:t>
      </w:r>
    </w:p>
    <w:p w14:paraId="00D2C778" w14:textId="77777777" w:rsidR="009E1442" w:rsidRPr="009E1442" w:rsidRDefault="009E1442">
      <w:pPr>
        <w:rPr>
          <w:rFonts w:eastAsia="맑은 고딕" w:hint="eastAsia"/>
          <w:lang w:eastAsia="ko-KR"/>
        </w:rPr>
      </w:pPr>
    </w:p>
    <w:p w14:paraId="23BC2130" w14:textId="77777777" w:rsidR="00F400A0" w:rsidRDefault="00325523">
      <w:pPr>
        <w:pStyle w:val="21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용역</w:t>
      </w:r>
      <w:r>
        <w:rPr>
          <w:lang w:eastAsia="ko-KR"/>
        </w:rPr>
        <w:t xml:space="preserve"> </w:t>
      </w:r>
      <w:r>
        <w:rPr>
          <w:lang w:eastAsia="ko-KR"/>
        </w:rPr>
        <w:t>개요</w:t>
      </w:r>
    </w:p>
    <w:p w14:paraId="0351F8D8" w14:textId="12F0A561" w:rsidR="00F400A0" w:rsidRDefault="00325523">
      <w:pPr>
        <w:rPr>
          <w:lang w:eastAsia="ko-KR"/>
        </w:rPr>
      </w:pPr>
      <w:r>
        <w:rPr>
          <w:lang w:eastAsia="ko-KR"/>
        </w:rPr>
        <w:t xml:space="preserve">1) </w:t>
      </w:r>
      <w:proofErr w:type="spellStart"/>
      <w:r>
        <w:rPr>
          <w:lang w:eastAsia="ko-KR"/>
        </w:rPr>
        <w:t>용역명</w:t>
      </w:r>
      <w:proofErr w:type="spellEnd"/>
      <w:r>
        <w:rPr>
          <w:lang w:eastAsia="ko-KR"/>
        </w:rPr>
        <w:t xml:space="preserve">: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콘텐츠</w:t>
      </w:r>
      <w:r>
        <w:rPr>
          <w:lang w:eastAsia="ko-KR"/>
        </w:rPr>
        <w:t xml:space="preserve"> </w:t>
      </w:r>
      <w:r>
        <w:rPr>
          <w:lang w:eastAsia="ko-KR"/>
        </w:rPr>
        <w:t>제작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공고</w:t>
      </w:r>
      <w:r>
        <w:rPr>
          <w:lang w:eastAsia="ko-KR"/>
        </w:rPr>
        <w:t xml:space="preserve"> </w:t>
      </w:r>
      <w:r>
        <w:rPr>
          <w:lang w:eastAsia="ko-KR"/>
        </w:rPr>
        <w:br/>
      </w:r>
      <w:r>
        <w:rPr>
          <w:lang w:eastAsia="ko-KR"/>
        </w:rPr>
        <w:t xml:space="preserve">2) </w:t>
      </w:r>
      <w:r>
        <w:rPr>
          <w:lang w:eastAsia="ko-KR"/>
        </w:rPr>
        <w:t>용역기간</w:t>
      </w:r>
      <w:r>
        <w:rPr>
          <w:lang w:eastAsia="ko-KR"/>
        </w:rPr>
        <w:t xml:space="preserve">: </w:t>
      </w:r>
      <w:r>
        <w:rPr>
          <w:lang w:eastAsia="ko-KR"/>
        </w:rPr>
        <w:t>계약일</w:t>
      </w:r>
      <w:r>
        <w:rPr>
          <w:lang w:eastAsia="ko-KR"/>
        </w:rPr>
        <w:t xml:space="preserve"> ~ 2025</w:t>
      </w:r>
      <w:r>
        <w:rPr>
          <w:lang w:eastAsia="ko-KR"/>
        </w:rPr>
        <w:t>년</w:t>
      </w:r>
      <w:r>
        <w:rPr>
          <w:lang w:eastAsia="ko-KR"/>
        </w:rPr>
        <w:t xml:space="preserve"> 11</w:t>
      </w:r>
      <w:r>
        <w:rPr>
          <w:lang w:eastAsia="ko-KR"/>
        </w:rPr>
        <w:t>월</w:t>
      </w:r>
      <w:r>
        <w:rPr>
          <w:lang w:eastAsia="ko-KR"/>
        </w:rPr>
        <w:t xml:space="preserve"> </w:t>
      </w:r>
      <w:r w:rsidR="009E1442">
        <w:rPr>
          <w:rFonts w:eastAsia="맑은 고딕" w:hint="eastAsia"/>
          <w:lang w:eastAsia="ko-KR"/>
        </w:rPr>
        <w:t>21</w:t>
      </w:r>
      <w:r>
        <w:rPr>
          <w:lang w:eastAsia="ko-KR"/>
        </w:rPr>
        <w:t>일</w:t>
      </w:r>
      <w:r>
        <w:rPr>
          <w:lang w:eastAsia="ko-KR"/>
        </w:rPr>
        <w:br/>
        <w:t xml:space="preserve">3) </w:t>
      </w:r>
      <w:r>
        <w:rPr>
          <w:lang w:eastAsia="ko-KR"/>
        </w:rPr>
        <w:t>사업예산</w:t>
      </w:r>
      <w:r>
        <w:rPr>
          <w:lang w:eastAsia="ko-KR"/>
        </w:rPr>
        <w:t xml:space="preserve">: </w:t>
      </w:r>
      <w:r>
        <w:rPr>
          <w:lang w:eastAsia="ko-KR"/>
        </w:rPr>
        <w:t>금</w:t>
      </w:r>
      <w:r>
        <w:rPr>
          <w:lang w:eastAsia="ko-KR"/>
        </w:rPr>
        <w:t xml:space="preserve"> 62,000,000</w:t>
      </w:r>
      <w:r>
        <w:rPr>
          <w:lang w:eastAsia="ko-KR"/>
        </w:rPr>
        <w:t>원</w:t>
      </w:r>
      <w:r>
        <w:rPr>
          <w:lang w:eastAsia="ko-KR"/>
        </w:rPr>
        <w:t xml:space="preserve">(VAT </w:t>
      </w:r>
      <w:r>
        <w:rPr>
          <w:rFonts w:ascii="맑은 고딕" w:eastAsia="맑은 고딕" w:hAnsi="맑은 고딕" w:cs="맑은 고딕" w:hint="eastAsia"/>
          <w:lang w:eastAsia="ko-KR"/>
        </w:rPr>
        <w:t>별도</w:t>
      </w:r>
      <w:r>
        <w:rPr>
          <w:lang w:eastAsia="ko-KR"/>
        </w:rPr>
        <w:t>)</w:t>
      </w:r>
      <w:r>
        <w:rPr>
          <w:lang w:eastAsia="ko-KR"/>
        </w:rPr>
        <w:br/>
        <w:t xml:space="preserve">4) </w:t>
      </w:r>
      <w:r>
        <w:rPr>
          <w:lang w:eastAsia="ko-KR"/>
        </w:rPr>
        <w:t>계약방법</w:t>
      </w:r>
      <w:r>
        <w:rPr>
          <w:lang w:eastAsia="ko-KR"/>
        </w:rPr>
        <w:t xml:space="preserve">: </w:t>
      </w:r>
      <w:r>
        <w:rPr>
          <w:lang w:eastAsia="ko-KR"/>
        </w:rPr>
        <w:t>협상에</w:t>
      </w:r>
      <w:r>
        <w:rPr>
          <w:lang w:eastAsia="ko-KR"/>
        </w:rPr>
        <w:t xml:space="preserve"> </w:t>
      </w:r>
      <w:r>
        <w:rPr>
          <w:lang w:eastAsia="ko-KR"/>
        </w:rPr>
        <w:t>의한</w:t>
      </w:r>
      <w:r>
        <w:rPr>
          <w:lang w:eastAsia="ko-KR"/>
        </w:rPr>
        <w:t xml:space="preserve"> </w:t>
      </w:r>
      <w:r>
        <w:rPr>
          <w:lang w:eastAsia="ko-KR"/>
        </w:rPr>
        <w:t>계약</w:t>
      </w:r>
      <w:r>
        <w:rPr>
          <w:lang w:eastAsia="ko-KR"/>
        </w:rPr>
        <w:br/>
        <w:t xml:space="preserve">5) </w:t>
      </w:r>
      <w:r>
        <w:rPr>
          <w:lang w:eastAsia="ko-KR"/>
        </w:rPr>
        <w:t>입찰방식</w:t>
      </w:r>
      <w:r>
        <w:rPr>
          <w:lang w:eastAsia="ko-KR"/>
        </w:rPr>
        <w:t xml:space="preserve">: </w:t>
      </w:r>
      <w:r>
        <w:rPr>
          <w:lang w:eastAsia="ko-KR"/>
        </w:rPr>
        <w:t>나라장터</w:t>
      </w:r>
      <w:r>
        <w:rPr>
          <w:lang w:eastAsia="ko-KR"/>
        </w:rPr>
        <w:t xml:space="preserve"> </w:t>
      </w:r>
      <w:r>
        <w:rPr>
          <w:lang w:eastAsia="ko-KR"/>
        </w:rPr>
        <w:t>전자입찰</w:t>
      </w:r>
      <w:r>
        <w:rPr>
          <w:lang w:eastAsia="ko-KR"/>
        </w:rPr>
        <w:br/>
      </w:r>
      <w:r>
        <w:rPr>
          <w:lang w:eastAsia="ko-KR"/>
        </w:rPr>
        <w:t xml:space="preserve">6) </w:t>
      </w:r>
      <w:r>
        <w:rPr>
          <w:lang w:eastAsia="ko-KR"/>
        </w:rPr>
        <w:t>수행업체</w:t>
      </w:r>
      <w:r>
        <w:rPr>
          <w:lang w:eastAsia="ko-KR"/>
        </w:rPr>
        <w:t xml:space="preserve">: </w:t>
      </w: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과업의</w:t>
      </w:r>
      <w:r>
        <w:rPr>
          <w:lang w:eastAsia="ko-KR"/>
        </w:rPr>
        <w:t xml:space="preserve"> </w:t>
      </w:r>
      <w:r>
        <w:rPr>
          <w:lang w:eastAsia="ko-KR"/>
        </w:rPr>
        <w:t>특성상</w:t>
      </w:r>
      <w:r>
        <w:rPr>
          <w:lang w:eastAsia="ko-KR"/>
        </w:rPr>
        <w:t xml:space="preserve"> </w:t>
      </w:r>
      <w:r>
        <w:rPr>
          <w:lang w:eastAsia="ko-KR"/>
        </w:rPr>
        <w:t>해당</w:t>
      </w:r>
      <w:r>
        <w:rPr>
          <w:lang w:eastAsia="ko-KR"/>
        </w:rPr>
        <w:t xml:space="preserve"> </w:t>
      </w:r>
      <w:r>
        <w:rPr>
          <w:lang w:eastAsia="ko-KR"/>
        </w:rPr>
        <w:t>분야</w:t>
      </w:r>
      <w:r>
        <w:rPr>
          <w:lang w:eastAsia="ko-KR"/>
        </w:rPr>
        <w:t xml:space="preserve"> </w:t>
      </w:r>
      <w:r>
        <w:rPr>
          <w:lang w:eastAsia="ko-KR"/>
        </w:rPr>
        <w:t>경험이</w:t>
      </w:r>
      <w:r>
        <w:rPr>
          <w:lang w:eastAsia="ko-KR"/>
        </w:rPr>
        <w:t xml:space="preserve"> </w:t>
      </w:r>
      <w:r>
        <w:rPr>
          <w:lang w:eastAsia="ko-KR"/>
        </w:rPr>
        <w:t>풍부한</w:t>
      </w:r>
      <w:r>
        <w:rPr>
          <w:lang w:eastAsia="ko-KR"/>
        </w:rPr>
        <w:t xml:space="preserve"> </w:t>
      </w:r>
      <w:r>
        <w:rPr>
          <w:lang w:eastAsia="ko-KR"/>
        </w:rPr>
        <w:t>전문업체를</w:t>
      </w:r>
      <w:r>
        <w:rPr>
          <w:lang w:eastAsia="ko-KR"/>
        </w:rPr>
        <w:t xml:space="preserve"> </w:t>
      </w:r>
      <w:r>
        <w:rPr>
          <w:lang w:eastAsia="ko-KR"/>
        </w:rPr>
        <w:t>대상으로</w:t>
      </w:r>
      <w:r>
        <w:rPr>
          <w:lang w:eastAsia="ko-KR"/>
        </w:rPr>
        <w:t xml:space="preserve"> </w:t>
      </w:r>
      <w:r>
        <w:rPr>
          <w:lang w:eastAsia="ko-KR"/>
        </w:rPr>
        <w:t>진행함</w:t>
      </w:r>
    </w:p>
    <w:p w14:paraId="7AC4381A" w14:textId="77777777" w:rsidR="00F400A0" w:rsidRDefault="00325523">
      <w:pPr>
        <w:pStyle w:val="21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용역</w:t>
      </w:r>
      <w:r>
        <w:rPr>
          <w:lang w:eastAsia="ko-KR"/>
        </w:rPr>
        <w:t xml:space="preserve"> </w:t>
      </w:r>
      <w:r>
        <w:rPr>
          <w:lang w:eastAsia="ko-KR"/>
        </w:rPr>
        <w:t>목적</w:t>
      </w:r>
    </w:p>
    <w:p w14:paraId="54A94225" w14:textId="77777777" w:rsidR="00F400A0" w:rsidRDefault="00325523">
      <w:pPr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용역은</w:t>
      </w:r>
      <w:r>
        <w:rPr>
          <w:lang w:eastAsia="ko-KR"/>
        </w:rPr>
        <w:t xml:space="preserve"> </w:t>
      </w:r>
      <w:r>
        <w:rPr>
          <w:lang w:eastAsia="ko-KR"/>
        </w:rPr>
        <w:t>한국환경협회가</w:t>
      </w:r>
      <w:r>
        <w:rPr>
          <w:lang w:eastAsia="ko-KR"/>
        </w:rPr>
        <w:t xml:space="preserve"> </w:t>
      </w:r>
      <w:r>
        <w:rPr>
          <w:lang w:eastAsia="ko-KR"/>
        </w:rPr>
        <w:t>주관하는</w:t>
      </w:r>
      <w:r>
        <w:rPr>
          <w:lang w:eastAsia="ko-KR"/>
        </w:rPr>
        <w:t xml:space="preserve"> 2025</w:t>
      </w:r>
      <w:r>
        <w:rPr>
          <w:lang w:eastAsia="ko-KR"/>
        </w:rPr>
        <w:t>년</w:t>
      </w:r>
      <w:r>
        <w:rPr>
          <w:lang w:eastAsia="ko-KR"/>
        </w:rPr>
        <w:t xml:space="preserve"> </w:t>
      </w:r>
      <w:r>
        <w:rPr>
          <w:lang w:eastAsia="ko-KR"/>
        </w:rPr>
        <w:t>우수</w:t>
      </w:r>
      <w:r>
        <w:rPr>
          <w:lang w:eastAsia="ko-KR"/>
        </w:rPr>
        <w:t xml:space="preserve"> </w:t>
      </w:r>
      <w:r>
        <w:rPr>
          <w:lang w:eastAsia="ko-KR"/>
        </w:rPr>
        <w:t>녹색산업</w:t>
      </w:r>
      <w:r>
        <w:rPr>
          <w:lang w:eastAsia="ko-KR"/>
        </w:rPr>
        <w:t xml:space="preserve"> </w:t>
      </w:r>
      <w:r>
        <w:rPr>
          <w:lang w:eastAsia="ko-KR"/>
        </w:rPr>
        <w:t>해외수출기업</w:t>
      </w:r>
      <w:r>
        <w:rPr>
          <w:lang w:eastAsia="ko-KR"/>
        </w:rPr>
        <w:t xml:space="preserve"> </w:t>
      </w:r>
      <w:r>
        <w:rPr>
          <w:lang w:eastAsia="ko-KR"/>
        </w:rPr>
        <w:t>지원사업</w:t>
      </w:r>
      <w:r>
        <w:rPr>
          <w:lang w:eastAsia="ko-KR"/>
        </w:rPr>
        <w:t>(</w:t>
      </w:r>
      <w:r>
        <w:rPr>
          <w:lang w:eastAsia="ko-KR"/>
        </w:rPr>
        <w:t>판로개척</w:t>
      </w:r>
      <w:r>
        <w:rPr>
          <w:lang w:eastAsia="ko-KR"/>
        </w:rPr>
        <w:t xml:space="preserve"> 3</w:t>
      </w:r>
      <w:r>
        <w:rPr>
          <w:lang w:eastAsia="ko-KR"/>
        </w:rPr>
        <w:t>단계</w:t>
      </w:r>
      <w:r>
        <w:rPr>
          <w:lang w:eastAsia="ko-KR"/>
        </w:rPr>
        <w:t>)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일환으로</w:t>
      </w:r>
      <w:r>
        <w:rPr>
          <w:lang w:eastAsia="ko-KR"/>
        </w:rPr>
        <w:t xml:space="preserve">, </w:t>
      </w:r>
      <w:r>
        <w:rPr>
          <w:lang w:eastAsia="ko-KR"/>
        </w:rPr>
        <w:t>참여기업의</w:t>
      </w:r>
      <w:r>
        <w:rPr>
          <w:lang w:eastAsia="ko-KR"/>
        </w:rPr>
        <w:t xml:space="preserve"> </w:t>
      </w:r>
      <w:r>
        <w:rPr>
          <w:lang w:eastAsia="ko-KR"/>
        </w:rPr>
        <w:t>해외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인지도</w:t>
      </w:r>
      <w:r>
        <w:rPr>
          <w:lang w:eastAsia="ko-KR"/>
        </w:rPr>
        <w:t xml:space="preserve"> </w:t>
      </w:r>
      <w:r>
        <w:rPr>
          <w:lang w:eastAsia="ko-KR"/>
        </w:rPr>
        <w:t>향상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수출</w:t>
      </w:r>
      <w:r>
        <w:rPr>
          <w:lang w:eastAsia="ko-KR"/>
        </w:rPr>
        <w:t xml:space="preserve"> </w:t>
      </w:r>
      <w:r>
        <w:rPr>
          <w:lang w:eastAsia="ko-KR"/>
        </w:rPr>
        <w:t>판로</w:t>
      </w:r>
      <w:r>
        <w:rPr>
          <w:lang w:eastAsia="ko-KR"/>
        </w:rPr>
        <w:t xml:space="preserve"> </w:t>
      </w:r>
      <w:r>
        <w:rPr>
          <w:lang w:eastAsia="ko-KR"/>
        </w:rPr>
        <w:t>확대를</w:t>
      </w:r>
      <w:r>
        <w:rPr>
          <w:lang w:eastAsia="ko-KR"/>
        </w:rPr>
        <w:t xml:space="preserve"> </w:t>
      </w:r>
      <w:r>
        <w:rPr>
          <w:lang w:eastAsia="ko-KR"/>
        </w:rPr>
        <w:t>위해</w:t>
      </w:r>
      <w:r>
        <w:rPr>
          <w:lang w:eastAsia="ko-KR"/>
        </w:rPr>
        <w:t xml:space="preserve"> </w:t>
      </w:r>
      <w:r>
        <w:rPr>
          <w:lang w:eastAsia="ko-KR"/>
        </w:rPr>
        <w:t>전문</w:t>
      </w:r>
      <w:r>
        <w:rPr>
          <w:lang w:eastAsia="ko-KR"/>
        </w:rPr>
        <w:t xml:space="preserve">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콘텐츠</w:t>
      </w:r>
      <w:r>
        <w:rPr>
          <w:lang w:eastAsia="ko-KR"/>
        </w:rPr>
        <w:t xml:space="preserve"> </w:t>
      </w:r>
      <w:r>
        <w:rPr>
          <w:lang w:eastAsia="ko-KR"/>
        </w:rPr>
        <w:t>제작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lang w:eastAsia="ko-KR"/>
        </w:rPr>
        <w:t>공고를</w:t>
      </w:r>
      <w:r>
        <w:rPr>
          <w:lang w:eastAsia="ko-KR"/>
        </w:rPr>
        <w:t xml:space="preserve"> </w:t>
      </w:r>
      <w:r>
        <w:rPr>
          <w:lang w:eastAsia="ko-KR"/>
        </w:rPr>
        <w:t>추진함</w:t>
      </w:r>
      <w:r>
        <w:rPr>
          <w:lang w:eastAsia="ko-KR"/>
        </w:rPr>
        <w:t xml:space="preserve">. </w:t>
      </w:r>
      <w:r>
        <w:rPr>
          <w:lang w:eastAsia="ko-KR"/>
        </w:rPr>
        <w:t>해외</w:t>
      </w:r>
      <w:r>
        <w:rPr>
          <w:lang w:eastAsia="ko-KR"/>
        </w:rPr>
        <w:t xml:space="preserve"> </w:t>
      </w:r>
      <w:r>
        <w:rPr>
          <w:lang w:eastAsia="ko-KR"/>
        </w:rPr>
        <w:t>바이어의</w:t>
      </w:r>
      <w:r>
        <w:rPr>
          <w:lang w:eastAsia="ko-KR"/>
        </w:rPr>
        <w:t xml:space="preserve"> </w:t>
      </w:r>
      <w:r>
        <w:rPr>
          <w:lang w:eastAsia="ko-KR"/>
        </w:rPr>
        <w:t>관심</w:t>
      </w:r>
      <w:r>
        <w:rPr>
          <w:lang w:eastAsia="ko-KR"/>
        </w:rPr>
        <w:t xml:space="preserve"> </w:t>
      </w:r>
      <w:r>
        <w:rPr>
          <w:lang w:eastAsia="ko-KR"/>
        </w:rPr>
        <w:t>유도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브랜드</w:t>
      </w:r>
      <w:r>
        <w:rPr>
          <w:lang w:eastAsia="ko-KR"/>
        </w:rPr>
        <w:t xml:space="preserve"> </w:t>
      </w:r>
      <w:r>
        <w:rPr>
          <w:lang w:eastAsia="ko-KR"/>
        </w:rPr>
        <w:t>인지도</w:t>
      </w:r>
      <w:r>
        <w:rPr>
          <w:lang w:eastAsia="ko-KR"/>
        </w:rPr>
        <w:t xml:space="preserve"> </w:t>
      </w:r>
      <w:r>
        <w:rPr>
          <w:lang w:eastAsia="ko-KR"/>
        </w:rPr>
        <w:t>제고를</w:t>
      </w:r>
      <w:r>
        <w:rPr>
          <w:lang w:eastAsia="ko-KR"/>
        </w:rPr>
        <w:t xml:space="preserve"> </w:t>
      </w:r>
      <w:r>
        <w:rPr>
          <w:lang w:eastAsia="ko-KR"/>
        </w:rPr>
        <w:t>통한</w:t>
      </w:r>
      <w:r>
        <w:rPr>
          <w:lang w:eastAsia="ko-KR"/>
        </w:rPr>
        <w:t xml:space="preserve"> </w:t>
      </w:r>
      <w:r>
        <w:rPr>
          <w:lang w:eastAsia="ko-KR"/>
        </w:rPr>
        <w:t>실질적</w:t>
      </w:r>
      <w:r>
        <w:rPr>
          <w:lang w:eastAsia="ko-KR"/>
        </w:rPr>
        <w:t xml:space="preserve"> </w:t>
      </w:r>
      <w:r>
        <w:rPr>
          <w:lang w:eastAsia="ko-KR"/>
        </w:rPr>
        <w:t>수출성과</w:t>
      </w:r>
      <w:r>
        <w:rPr>
          <w:lang w:eastAsia="ko-KR"/>
        </w:rPr>
        <w:t xml:space="preserve"> </w:t>
      </w:r>
      <w:r>
        <w:rPr>
          <w:lang w:eastAsia="ko-KR"/>
        </w:rPr>
        <w:t>달성을</w:t>
      </w:r>
      <w:r>
        <w:rPr>
          <w:lang w:eastAsia="ko-KR"/>
        </w:rPr>
        <w:t xml:space="preserve"> </w:t>
      </w:r>
      <w:r>
        <w:rPr>
          <w:lang w:eastAsia="ko-KR"/>
        </w:rPr>
        <w:t>목표로</w:t>
      </w:r>
      <w:r>
        <w:rPr>
          <w:lang w:eastAsia="ko-KR"/>
        </w:rPr>
        <w:t xml:space="preserve"> </w:t>
      </w:r>
      <w:r>
        <w:rPr>
          <w:lang w:eastAsia="ko-KR"/>
        </w:rPr>
        <w:t>함</w:t>
      </w:r>
      <w:r>
        <w:rPr>
          <w:lang w:eastAsia="ko-KR"/>
        </w:rPr>
        <w:t>.</w:t>
      </w:r>
    </w:p>
    <w:p w14:paraId="7C5B6A37" w14:textId="77777777" w:rsidR="00F400A0" w:rsidRDefault="00325523">
      <w:pPr>
        <w:pStyle w:val="21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과업</w:t>
      </w:r>
      <w:r>
        <w:rPr>
          <w:lang w:eastAsia="ko-KR"/>
        </w:rPr>
        <w:t xml:space="preserve"> </w:t>
      </w:r>
      <w:r>
        <w:rPr>
          <w:lang w:eastAsia="ko-KR"/>
        </w:rPr>
        <w:t>내용</w:t>
      </w:r>
    </w:p>
    <w:p w14:paraId="5A06CBF2" w14:textId="77777777" w:rsidR="00F400A0" w:rsidRDefault="00325523">
      <w:pPr>
        <w:rPr>
          <w:lang w:eastAsia="ko-KR"/>
        </w:rPr>
      </w:pPr>
      <w:r>
        <w:rPr>
          <w:lang w:eastAsia="ko-KR"/>
        </w:rPr>
        <w:t xml:space="preserve">1)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콘텐츠</w:t>
      </w:r>
      <w:r>
        <w:rPr>
          <w:lang w:eastAsia="ko-KR"/>
        </w:rPr>
        <w:t xml:space="preserve"> </w:t>
      </w:r>
      <w:r>
        <w:rPr>
          <w:lang w:eastAsia="ko-KR"/>
        </w:rPr>
        <w:t>제작</w:t>
      </w:r>
      <w:r>
        <w:rPr>
          <w:lang w:eastAsia="ko-KR"/>
        </w:rPr>
        <w:br/>
        <w:t xml:space="preserve">- </w:t>
      </w:r>
      <w:r>
        <w:rPr>
          <w:lang w:eastAsia="ko-KR"/>
        </w:rPr>
        <w:t>홍보영상</w:t>
      </w:r>
      <w:r>
        <w:rPr>
          <w:lang w:eastAsia="ko-KR"/>
        </w:rPr>
        <w:t xml:space="preserve"> </w:t>
      </w:r>
      <w:r>
        <w:rPr>
          <w:lang w:eastAsia="ko-KR"/>
        </w:rPr>
        <w:t>제작</w:t>
      </w:r>
      <w:r>
        <w:rPr>
          <w:lang w:eastAsia="ko-KR"/>
        </w:rPr>
        <w:t xml:space="preserve">: </w:t>
      </w:r>
      <w:r>
        <w:rPr>
          <w:lang w:eastAsia="ko-KR"/>
        </w:rPr>
        <w:t>기업</w:t>
      </w:r>
      <w:r>
        <w:rPr>
          <w:lang w:eastAsia="ko-KR"/>
        </w:rPr>
        <w:t>/</w:t>
      </w:r>
      <w:r>
        <w:rPr>
          <w:lang w:eastAsia="ko-KR"/>
        </w:rPr>
        <w:t>제품</w:t>
      </w:r>
      <w:r>
        <w:rPr>
          <w:lang w:eastAsia="ko-KR"/>
        </w:rPr>
        <w:t xml:space="preserve"> </w:t>
      </w:r>
      <w:r>
        <w:rPr>
          <w:lang w:eastAsia="ko-KR"/>
        </w:rPr>
        <w:t>중심</w:t>
      </w:r>
      <w:r>
        <w:rPr>
          <w:lang w:eastAsia="ko-KR"/>
        </w:rPr>
        <w:t xml:space="preserve"> </w:t>
      </w:r>
      <w:r>
        <w:rPr>
          <w:lang w:eastAsia="ko-KR"/>
        </w:rPr>
        <w:t>영상</w:t>
      </w:r>
      <w:r>
        <w:rPr>
          <w:lang w:eastAsia="ko-KR"/>
        </w:rPr>
        <w:t xml:space="preserve"> (3~5</w:t>
      </w:r>
      <w:r>
        <w:rPr>
          <w:lang w:eastAsia="ko-KR"/>
        </w:rPr>
        <w:t>분</w:t>
      </w:r>
      <w:r>
        <w:rPr>
          <w:lang w:eastAsia="ko-KR"/>
        </w:rPr>
        <w:t>), SNS/</w:t>
      </w:r>
      <w:r>
        <w:rPr>
          <w:lang w:eastAsia="ko-KR"/>
        </w:rPr>
        <w:t>유튜브용</w:t>
      </w:r>
      <w:r>
        <w:rPr>
          <w:lang w:eastAsia="ko-KR"/>
        </w:rPr>
        <w:t xml:space="preserve"> </w:t>
      </w:r>
      <w:r>
        <w:rPr>
          <w:lang w:eastAsia="ko-KR"/>
        </w:rPr>
        <w:t>영상</w:t>
      </w:r>
      <w:r>
        <w:rPr>
          <w:lang w:eastAsia="ko-KR"/>
        </w:rPr>
        <w:t xml:space="preserve"> (30</w:t>
      </w:r>
      <w:r>
        <w:rPr>
          <w:lang w:eastAsia="ko-KR"/>
        </w:rPr>
        <w:t>초</w:t>
      </w:r>
      <w:r>
        <w:rPr>
          <w:lang w:eastAsia="ko-KR"/>
        </w:rPr>
        <w:t>~1</w:t>
      </w:r>
      <w:r>
        <w:rPr>
          <w:lang w:eastAsia="ko-KR"/>
        </w:rPr>
        <w:t>분</w:t>
      </w:r>
      <w:r>
        <w:rPr>
          <w:lang w:eastAsia="ko-KR"/>
        </w:rPr>
        <w:t xml:space="preserve">), </w:t>
      </w:r>
      <w:r>
        <w:rPr>
          <w:lang w:eastAsia="ko-KR"/>
        </w:rPr>
        <w:t>영어</w:t>
      </w:r>
      <w:r>
        <w:rPr>
          <w:lang w:eastAsia="ko-KR"/>
        </w:rPr>
        <w:t xml:space="preserve"> </w:t>
      </w:r>
      <w:r>
        <w:rPr>
          <w:lang w:eastAsia="ko-KR"/>
        </w:rPr>
        <w:t>자막</w:t>
      </w:r>
      <w:r>
        <w:rPr>
          <w:lang w:eastAsia="ko-KR"/>
        </w:rPr>
        <w:t>·</w:t>
      </w:r>
      <w:proofErr w:type="spellStart"/>
      <w:r>
        <w:rPr>
          <w:lang w:eastAsia="ko-KR"/>
        </w:rPr>
        <w:t>나레이션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포함</w:t>
      </w:r>
      <w:r>
        <w:rPr>
          <w:lang w:eastAsia="ko-KR"/>
        </w:rPr>
        <w:br/>
        <w:t xml:space="preserve">- </w:t>
      </w:r>
      <w:r>
        <w:rPr>
          <w:lang w:eastAsia="ko-KR"/>
        </w:rPr>
        <w:t>디지털</w:t>
      </w:r>
      <w:r>
        <w:rPr>
          <w:lang w:eastAsia="ko-KR"/>
        </w:rPr>
        <w:t xml:space="preserve"> </w:t>
      </w:r>
      <w:r>
        <w:rPr>
          <w:lang w:eastAsia="ko-KR"/>
        </w:rPr>
        <w:t>콘텐츠</w:t>
      </w:r>
      <w:r>
        <w:rPr>
          <w:lang w:eastAsia="ko-KR"/>
        </w:rPr>
        <w:t xml:space="preserve"> </w:t>
      </w:r>
      <w:r>
        <w:rPr>
          <w:lang w:eastAsia="ko-KR"/>
        </w:rPr>
        <w:t>디자인</w:t>
      </w:r>
      <w:r>
        <w:rPr>
          <w:lang w:eastAsia="ko-KR"/>
        </w:rPr>
        <w:t xml:space="preserve">: </w:t>
      </w:r>
      <w:r>
        <w:rPr>
          <w:lang w:eastAsia="ko-KR"/>
        </w:rPr>
        <w:t>이미지</w:t>
      </w:r>
      <w:r>
        <w:rPr>
          <w:lang w:eastAsia="ko-KR"/>
        </w:rPr>
        <w:t xml:space="preserve">, </w:t>
      </w:r>
      <w:r>
        <w:rPr>
          <w:lang w:eastAsia="ko-KR"/>
        </w:rPr>
        <w:t>배너</w:t>
      </w:r>
      <w:r>
        <w:rPr>
          <w:lang w:eastAsia="ko-KR"/>
        </w:rPr>
        <w:t xml:space="preserve">, </w:t>
      </w:r>
      <w:r>
        <w:rPr>
          <w:lang w:eastAsia="ko-KR"/>
        </w:rPr>
        <w:t>썸네일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광고용</w:t>
      </w:r>
      <w:r>
        <w:rPr>
          <w:lang w:eastAsia="ko-KR"/>
        </w:rPr>
        <w:t xml:space="preserve"> </w:t>
      </w:r>
      <w:r>
        <w:rPr>
          <w:lang w:eastAsia="ko-KR"/>
        </w:rPr>
        <w:t>그래픽</w:t>
      </w:r>
      <w:r>
        <w:rPr>
          <w:lang w:eastAsia="ko-KR"/>
        </w:rPr>
        <w:t xml:space="preserve"> </w:t>
      </w:r>
      <w:r>
        <w:rPr>
          <w:lang w:eastAsia="ko-KR"/>
        </w:rPr>
        <w:t>제작</w:t>
      </w:r>
      <w:r>
        <w:rPr>
          <w:lang w:eastAsia="ko-KR"/>
        </w:rPr>
        <w:t xml:space="preserve">, </w:t>
      </w:r>
      <w:r>
        <w:rPr>
          <w:lang w:eastAsia="ko-KR"/>
        </w:rPr>
        <w:t>매체별</w:t>
      </w:r>
      <w:r>
        <w:rPr>
          <w:lang w:eastAsia="ko-KR"/>
        </w:rPr>
        <w:t xml:space="preserve"> </w:t>
      </w:r>
      <w:r>
        <w:rPr>
          <w:lang w:eastAsia="ko-KR"/>
        </w:rPr>
        <w:t>규격</w:t>
      </w:r>
      <w:r>
        <w:rPr>
          <w:lang w:eastAsia="ko-KR"/>
        </w:rPr>
        <w:t xml:space="preserve"> </w:t>
      </w:r>
      <w:r>
        <w:rPr>
          <w:lang w:eastAsia="ko-KR"/>
        </w:rPr>
        <w:t>최적화</w:t>
      </w:r>
      <w:r>
        <w:rPr>
          <w:lang w:eastAsia="ko-KR"/>
        </w:rPr>
        <w:br/>
      </w:r>
      <w:r>
        <w:rPr>
          <w:lang w:eastAsia="ko-KR"/>
        </w:rPr>
        <w:br/>
        <w:t xml:space="preserve">2)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공고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매체</w:t>
      </w:r>
      <w:r>
        <w:rPr>
          <w:lang w:eastAsia="ko-KR"/>
        </w:rPr>
        <w:t xml:space="preserve"> </w:t>
      </w:r>
      <w:r>
        <w:rPr>
          <w:lang w:eastAsia="ko-KR"/>
        </w:rPr>
        <w:t>집행</w:t>
      </w:r>
      <w:r>
        <w:rPr>
          <w:lang w:eastAsia="ko-KR"/>
        </w:rPr>
        <w:br/>
        <w:t xml:space="preserve">-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매체</w:t>
      </w:r>
      <w:r>
        <w:rPr>
          <w:lang w:eastAsia="ko-KR"/>
        </w:rPr>
        <w:t xml:space="preserve">: </w:t>
      </w:r>
      <w:r>
        <w:rPr>
          <w:lang w:eastAsia="ko-KR"/>
        </w:rPr>
        <w:t>구글</w:t>
      </w:r>
      <w:r>
        <w:rPr>
          <w:lang w:eastAsia="ko-KR"/>
        </w:rPr>
        <w:t xml:space="preserve">, </w:t>
      </w:r>
      <w:r>
        <w:rPr>
          <w:lang w:eastAsia="ko-KR"/>
        </w:rPr>
        <w:t>유튜브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링크드인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해외</w:t>
      </w:r>
      <w:r>
        <w:rPr>
          <w:lang w:eastAsia="ko-KR"/>
        </w:rPr>
        <w:t xml:space="preserve"> </w:t>
      </w:r>
      <w:r>
        <w:rPr>
          <w:lang w:eastAsia="ko-KR"/>
        </w:rPr>
        <w:t>환경</w:t>
      </w:r>
      <w:r>
        <w:rPr>
          <w:lang w:eastAsia="ko-KR"/>
        </w:rPr>
        <w:t xml:space="preserve"> </w:t>
      </w:r>
      <w:r>
        <w:rPr>
          <w:lang w:eastAsia="ko-KR"/>
        </w:rPr>
        <w:t>전문</w:t>
      </w:r>
      <w:r>
        <w:rPr>
          <w:lang w:eastAsia="ko-KR"/>
        </w:rPr>
        <w:t xml:space="preserve"> </w:t>
      </w:r>
      <w:r>
        <w:rPr>
          <w:lang w:eastAsia="ko-KR"/>
        </w:rPr>
        <w:t>포털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br/>
        <w:t xml:space="preserve">- </w:t>
      </w:r>
      <w:r>
        <w:rPr>
          <w:lang w:eastAsia="ko-KR"/>
        </w:rPr>
        <w:t>타깃</w:t>
      </w:r>
      <w:r>
        <w:rPr>
          <w:lang w:eastAsia="ko-KR"/>
        </w:rPr>
        <w:t xml:space="preserve"> </w:t>
      </w:r>
      <w:r>
        <w:rPr>
          <w:lang w:eastAsia="ko-KR"/>
        </w:rPr>
        <w:t>지역</w:t>
      </w:r>
      <w:r>
        <w:rPr>
          <w:lang w:eastAsia="ko-KR"/>
        </w:rPr>
        <w:t xml:space="preserve">: </w:t>
      </w:r>
      <w:r>
        <w:rPr>
          <w:lang w:eastAsia="ko-KR"/>
        </w:rPr>
        <w:t>유럽</w:t>
      </w:r>
      <w:r>
        <w:rPr>
          <w:lang w:eastAsia="ko-KR"/>
        </w:rPr>
        <w:t xml:space="preserve">, </w:t>
      </w:r>
      <w:r>
        <w:rPr>
          <w:lang w:eastAsia="ko-KR"/>
        </w:rPr>
        <w:t>동남아</w:t>
      </w:r>
      <w:r>
        <w:rPr>
          <w:lang w:eastAsia="ko-KR"/>
        </w:rPr>
        <w:t xml:space="preserve">, </w:t>
      </w:r>
      <w:r>
        <w:rPr>
          <w:lang w:eastAsia="ko-KR"/>
        </w:rPr>
        <w:t>중동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수출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유망국</w:t>
      </w:r>
      <w:proofErr w:type="spellEnd"/>
      <w:r>
        <w:rPr>
          <w:lang w:eastAsia="ko-KR"/>
        </w:rPr>
        <w:br/>
      </w:r>
      <w:r>
        <w:rPr>
          <w:lang w:eastAsia="ko-KR"/>
        </w:rPr>
        <w:lastRenderedPageBreak/>
        <w:t xml:space="preserve">-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성과</w:t>
      </w:r>
      <w:r>
        <w:rPr>
          <w:lang w:eastAsia="ko-KR"/>
        </w:rPr>
        <w:t xml:space="preserve"> </w:t>
      </w:r>
      <w:r>
        <w:rPr>
          <w:lang w:eastAsia="ko-KR"/>
        </w:rPr>
        <w:t>분석</w:t>
      </w:r>
      <w:r>
        <w:rPr>
          <w:lang w:eastAsia="ko-KR"/>
        </w:rPr>
        <w:t xml:space="preserve"> </w:t>
      </w:r>
      <w:r>
        <w:rPr>
          <w:lang w:eastAsia="ko-KR"/>
        </w:rPr>
        <w:t>보고서</w:t>
      </w:r>
      <w:r>
        <w:rPr>
          <w:lang w:eastAsia="ko-KR"/>
        </w:rPr>
        <w:t xml:space="preserve"> </w:t>
      </w:r>
      <w:r>
        <w:rPr>
          <w:lang w:eastAsia="ko-KR"/>
        </w:rPr>
        <w:t>제출</w:t>
      </w:r>
      <w:r>
        <w:rPr>
          <w:lang w:eastAsia="ko-KR"/>
        </w:rPr>
        <w:t xml:space="preserve"> (</w:t>
      </w:r>
      <w:proofErr w:type="spellStart"/>
      <w:r>
        <w:rPr>
          <w:lang w:eastAsia="ko-KR"/>
        </w:rPr>
        <w:t>노출수</w:t>
      </w:r>
      <w:proofErr w:type="spellEnd"/>
      <w:r>
        <w:rPr>
          <w:lang w:eastAsia="ko-KR"/>
        </w:rPr>
        <w:t xml:space="preserve">, </w:t>
      </w:r>
      <w:proofErr w:type="spellStart"/>
      <w:r>
        <w:rPr>
          <w:lang w:eastAsia="ko-KR"/>
        </w:rPr>
        <w:t>클릭수</w:t>
      </w:r>
      <w:proofErr w:type="spellEnd"/>
      <w:r>
        <w:rPr>
          <w:lang w:eastAsia="ko-KR"/>
        </w:rPr>
        <w:t xml:space="preserve">, </w:t>
      </w:r>
      <w:proofErr w:type="spellStart"/>
      <w:r>
        <w:rPr>
          <w:lang w:eastAsia="ko-KR"/>
        </w:rPr>
        <w:t>도달률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>)</w:t>
      </w:r>
      <w:r>
        <w:rPr>
          <w:lang w:eastAsia="ko-KR"/>
        </w:rPr>
        <w:br/>
      </w:r>
      <w:r>
        <w:rPr>
          <w:lang w:eastAsia="ko-KR"/>
        </w:rPr>
        <w:br/>
        <w:t xml:space="preserve">3) </w:t>
      </w:r>
      <w:r>
        <w:rPr>
          <w:lang w:eastAsia="ko-KR"/>
        </w:rPr>
        <w:t>결과물</w:t>
      </w:r>
      <w:r>
        <w:rPr>
          <w:lang w:eastAsia="ko-KR"/>
        </w:rPr>
        <w:t xml:space="preserve"> </w:t>
      </w:r>
      <w:r>
        <w:rPr>
          <w:lang w:eastAsia="ko-KR"/>
        </w:rPr>
        <w:t>제출</w:t>
      </w:r>
      <w:r>
        <w:rPr>
          <w:lang w:eastAsia="ko-KR"/>
        </w:rPr>
        <w:br/>
        <w:t xml:space="preserve">-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기획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  <w:r>
        <w:rPr>
          <w:lang w:eastAsia="ko-KR"/>
        </w:rPr>
        <w:t xml:space="preserve"> </w:t>
      </w:r>
      <w:r>
        <w:rPr>
          <w:lang w:eastAsia="ko-KR"/>
        </w:rPr>
        <w:t>보고서</w:t>
      </w:r>
      <w:r>
        <w:rPr>
          <w:lang w:eastAsia="ko-KR"/>
        </w:rPr>
        <w:t xml:space="preserve">, </w:t>
      </w:r>
      <w:r>
        <w:rPr>
          <w:lang w:eastAsia="ko-KR"/>
        </w:rPr>
        <w:t>제작</w:t>
      </w:r>
      <w:r>
        <w:rPr>
          <w:lang w:eastAsia="ko-KR"/>
        </w:rPr>
        <w:t xml:space="preserve"> </w:t>
      </w:r>
      <w:r>
        <w:rPr>
          <w:lang w:eastAsia="ko-KR"/>
        </w:rPr>
        <w:t>콘텐츠</w:t>
      </w:r>
      <w:r>
        <w:rPr>
          <w:lang w:eastAsia="ko-KR"/>
        </w:rPr>
        <w:t xml:space="preserve"> </w:t>
      </w:r>
      <w:r>
        <w:rPr>
          <w:lang w:eastAsia="ko-KR"/>
        </w:rPr>
        <w:t>원본</w:t>
      </w:r>
      <w:r>
        <w:rPr>
          <w:lang w:eastAsia="ko-KR"/>
        </w:rPr>
        <w:t xml:space="preserve">,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집행</w:t>
      </w:r>
      <w:r>
        <w:rPr>
          <w:lang w:eastAsia="ko-KR"/>
        </w:rPr>
        <w:t xml:space="preserve"> </w:t>
      </w:r>
      <w:r>
        <w:rPr>
          <w:lang w:eastAsia="ko-KR"/>
        </w:rPr>
        <w:t>결과보고서</w:t>
      </w:r>
    </w:p>
    <w:p w14:paraId="51CAE871" w14:textId="77777777" w:rsidR="00F400A0" w:rsidRDefault="00325523">
      <w:pPr>
        <w:pStyle w:val="21"/>
        <w:rPr>
          <w:lang w:eastAsia="ko-KR"/>
        </w:rPr>
      </w:pPr>
      <w:r>
        <w:rPr>
          <w:lang w:eastAsia="ko-KR"/>
        </w:rPr>
        <w:t xml:space="preserve">4. </w:t>
      </w:r>
      <w:r>
        <w:rPr>
          <w:lang w:eastAsia="ko-KR"/>
        </w:rPr>
        <w:t>수행</w:t>
      </w:r>
      <w:r>
        <w:rPr>
          <w:lang w:eastAsia="ko-KR"/>
        </w:rPr>
        <w:t xml:space="preserve"> </w:t>
      </w:r>
      <w:r>
        <w:rPr>
          <w:lang w:eastAsia="ko-KR"/>
        </w:rPr>
        <w:t>기간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일정</w:t>
      </w:r>
    </w:p>
    <w:p w14:paraId="7044159C" w14:textId="5AFCDF8A" w:rsidR="00F400A0" w:rsidRDefault="00325523">
      <w:pPr>
        <w:rPr>
          <w:lang w:eastAsia="ko-KR"/>
        </w:rPr>
      </w:pPr>
      <w:r>
        <w:rPr>
          <w:lang w:eastAsia="ko-KR"/>
        </w:rPr>
        <w:t>1</w:t>
      </w:r>
      <w:r>
        <w:rPr>
          <w:lang w:eastAsia="ko-KR"/>
        </w:rPr>
        <w:t>단계</w:t>
      </w:r>
      <w:r>
        <w:rPr>
          <w:lang w:eastAsia="ko-KR"/>
        </w:rPr>
        <w:t xml:space="preserve">: </w:t>
      </w:r>
      <w:r>
        <w:rPr>
          <w:lang w:eastAsia="ko-KR"/>
        </w:rPr>
        <w:t>기획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콘텐츠</w:t>
      </w:r>
      <w:r>
        <w:rPr>
          <w:lang w:eastAsia="ko-KR"/>
        </w:rPr>
        <w:t xml:space="preserve"> </w:t>
      </w:r>
      <w:r>
        <w:rPr>
          <w:lang w:eastAsia="ko-KR"/>
        </w:rPr>
        <w:t>구성안</w:t>
      </w:r>
      <w:r>
        <w:rPr>
          <w:lang w:eastAsia="ko-KR"/>
        </w:rPr>
        <w:t xml:space="preserve"> </w:t>
      </w:r>
      <w:r>
        <w:rPr>
          <w:lang w:eastAsia="ko-KR"/>
        </w:rPr>
        <w:t>확정</w:t>
      </w:r>
      <w:r>
        <w:rPr>
          <w:lang w:eastAsia="ko-KR"/>
        </w:rPr>
        <w:t xml:space="preserve"> (</w:t>
      </w:r>
      <w:r>
        <w:rPr>
          <w:lang w:eastAsia="ko-KR"/>
        </w:rPr>
        <w:t>계약일로부터</w:t>
      </w:r>
      <w:r>
        <w:rPr>
          <w:lang w:eastAsia="ko-KR"/>
        </w:rPr>
        <w:t xml:space="preserve"> 1</w:t>
      </w:r>
      <w:r>
        <w:rPr>
          <w:lang w:eastAsia="ko-KR"/>
        </w:rPr>
        <w:t>주</w:t>
      </w:r>
      <w:r>
        <w:rPr>
          <w:lang w:eastAsia="ko-KR"/>
        </w:rPr>
        <w:t xml:space="preserve"> </w:t>
      </w:r>
      <w:r>
        <w:rPr>
          <w:lang w:eastAsia="ko-KR"/>
        </w:rPr>
        <w:t>이내</w:t>
      </w:r>
      <w:r>
        <w:rPr>
          <w:lang w:eastAsia="ko-KR"/>
        </w:rPr>
        <w:t>)</w:t>
      </w:r>
      <w:r>
        <w:rPr>
          <w:lang w:eastAsia="ko-KR"/>
        </w:rPr>
        <w:br/>
        <w:t>2</w:t>
      </w:r>
      <w:r>
        <w:rPr>
          <w:lang w:eastAsia="ko-KR"/>
        </w:rPr>
        <w:t>단계</w:t>
      </w:r>
      <w:r>
        <w:rPr>
          <w:lang w:eastAsia="ko-KR"/>
        </w:rPr>
        <w:t xml:space="preserve">: </w:t>
      </w:r>
      <w:r>
        <w:rPr>
          <w:lang w:eastAsia="ko-KR"/>
        </w:rPr>
        <w:t>콘텐츠</w:t>
      </w:r>
      <w:r>
        <w:rPr>
          <w:lang w:eastAsia="ko-KR"/>
        </w:rPr>
        <w:t xml:space="preserve"> </w:t>
      </w:r>
      <w:r>
        <w:rPr>
          <w:lang w:eastAsia="ko-KR"/>
        </w:rPr>
        <w:t>제작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1</w:t>
      </w:r>
      <w:r>
        <w:rPr>
          <w:lang w:eastAsia="ko-KR"/>
        </w:rPr>
        <w:t>차</w:t>
      </w:r>
      <w:r>
        <w:rPr>
          <w:lang w:eastAsia="ko-KR"/>
        </w:rPr>
        <w:t xml:space="preserve"> </w:t>
      </w:r>
      <w:r>
        <w:rPr>
          <w:lang w:eastAsia="ko-KR"/>
        </w:rPr>
        <w:t>검수</w:t>
      </w:r>
      <w:r>
        <w:rPr>
          <w:lang w:eastAsia="ko-KR"/>
        </w:rPr>
        <w:t xml:space="preserve"> (</w:t>
      </w:r>
      <w:r>
        <w:rPr>
          <w:lang w:eastAsia="ko-KR"/>
        </w:rPr>
        <w:t>계약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 w:rsidR="00C14949">
        <w:rPr>
          <w:rFonts w:eastAsia="맑은 고딕" w:hint="eastAsia"/>
          <w:lang w:eastAsia="ko-KR"/>
        </w:rPr>
        <w:t>3</w:t>
      </w:r>
      <w:r>
        <w:rPr>
          <w:lang w:eastAsia="ko-KR"/>
        </w:rPr>
        <w:t>주</w:t>
      </w:r>
      <w:r>
        <w:rPr>
          <w:lang w:eastAsia="ko-KR"/>
        </w:rPr>
        <w:t xml:space="preserve"> </w:t>
      </w:r>
      <w:r>
        <w:rPr>
          <w:lang w:eastAsia="ko-KR"/>
        </w:rPr>
        <w:t>이내</w:t>
      </w:r>
      <w:r>
        <w:rPr>
          <w:lang w:eastAsia="ko-KR"/>
        </w:rPr>
        <w:t>)</w:t>
      </w:r>
      <w:r>
        <w:rPr>
          <w:lang w:eastAsia="ko-KR"/>
        </w:rPr>
        <w:br/>
        <w:t>3</w:t>
      </w:r>
      <w:r>
        <w:rPr>
          <w:lang w:eastAsia="ko-KR"/>
        </w:rPr>
        <w:t>단계</w:t>
      </w:r>
      <w:r>
        <w:rPr>
          <w:lang w:eastAsia="ko-KR"/>
        </w:rPr>
        <w:t xml:space="preserve">: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집행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결과</w:t>
      </w:r>
      <w:r>
        <w:rPr>
          <w:lang w:eastAsia="ko-KR"/>
        </w:rPr>
        <w:t xml:space="preserve"> </w:t>
      </w:r>
      <w:r>
        <w:rPr>
          <w:lang w:eastAsia="ko-KR"/>
        </w:rPr>
        <w:t>보고</w:t>
      </w:r>
      <w:r>
        <w:rPr>
          <w:lang w:eastAsia="ko-KR"/>
        </w:rPr>
        <w:t xml:space="preserve"> (2025.11.30</w:t>
      </w:r>
      <w:r>
        <w:rPr>
          <w:lang w:eastAsia="ko-KR"/>
        </w:rPr>
        <w:t>까지</w:t>
      </w:r>
      <w:r>
        <w:rPr>
          <w:lang w:eastAsia="ko-KR"/>
        </w:rPr>
        <w:t xml:space="preserve"> </w:t>
      </w:r>
      <w:r>
        <w:rPr>
          <w:lang w:eastAsia="ko-KR"/>
        </w:rPr>
        <w:t>완료</w:t>
      </w:r>
      <w:r>
        <w:rPr>
          <w:lang w:eastAsia="ko-KR"/>
        </w:rPr>
        <w:t>)</w:t>
      </w:r>
      <w:r>
        <w:rPr>
          <w:lang w:eastAsia="ko-KR"/>
        </w:rPr>
        <w:br/>
        <w:t xml:space="preserve">※ </w:t>
      </w:r>
      <w:r>
        <w:rPr>
          <w:lang w:eastAsia="ko-KR"/>
        </w:rPr>
        <w:t>사업</w:t>
      </w:r>
      <w:r>
        <w:rPr>
          <w:lang w:eastAsia="ko-KR"/>
        </w:rPr>
        <w:t xml:space="preserve"> </w:t>
      </w:r>
      <w:r>
        <w:rPr>
          <w:lang w:eastAsia="ko-KR"/>
        </w:rPr>
        <w:t>종료일을</w:t>
      </w:r>
      <w:r>
        <w:rPr>
          <w:lang w:eastAsia="ko-KR"/>
        </w:rPr>
        <w:t xml:space="preserve"> </w:t>
      </w:r>
      <w:r>
        <w:rPr>
          <w:lang w:eastAsia="ko-KR"/>
        </w:rPr>
        <w:t>준수해야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결과보고서</w:t>
      </w:r>
      <w:r>
        <w:rPr>
          <w:lang w:eastAsia="ko-KR"/>
        </w:rPr>
        <w:t xml:space="preserve"> </w:t>
      </w:r>
      <w:r>
        <w:rPr>
          <w:lang w:eastAsia="ko-KR"/>
        </w:rPr>
        <w:t>제출은</w:t>
      </w:r>
      <w:r>
        <w:rPr>
          <w:lang w:eastAsia="ko-KR"/>
        </w:rPr>
        <w:t xml:space="preserve"> 2025.11.30 </w:t>
      </w:r>
      <w:r>
        <w:rPr>
          <w:lang w:eastAsia="ko-KR"/>
        </w:rPr>
        <w:t>이전</w:t>
      </w:r>
      <w:r>
        <w:rPr>
          <w:lang w:eastAsia="ko-KR"/>
        </w:rPr>
        <w:t xml:space="preserve"> </w:t>
      </w:r>
      <w:r>
        <w:rPr>
          <w:lang w:eastAsia="ko-KR"/>
        </w:rPr>
        <w:t>완료되어야</w:t>
      </w:r>
      <w:r>
        <w:rPr>
          <w:lang w:eastAsia="ko-KR"/>
        </w:rPr>
        <w:t xml:space="preserve"> </w:t>
      </w:r>
      <w:r>
        <w:rPr>
          <w:lang w:eastAsia="ko-KR"/>
        </w:rPr>
        <w:t>함</w:t>
      </w:r>
      <w:r>
        <w:rPr>
          <w:lang w:eastAsia="ko-KR"/>
        </w:rPr>
        <w:t>.</w:t>
      </w:r>
    </w:p>
    <w:p w14:paraId="7EFDE459" w14:textId="77777777" w:rsidR="00F400A0" w:rsidRDefault="00325523">
      <w:pPr>
        <w:pStyle w:val="21"/>
        <w:rPr>
          <w:lang w:eastAsia="ko-KR"/>
        </w:rPr>
      </w:pPr>
      <w:r>
        <w:rPr>
          <w:lang w:eastAsia="ko-KR"/>
        </w:rPr>
        <w:t xml:space="preserve">5. </w:t>
      </w:r>
      <w:r>
        <w:rPr>
          <w:lang w:eastAsia="ko-KR"/>
        </w:rPr>
        <w:t>평가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선정</w:t>
      </w:r>
      <w:r>
        <w:rPr>
          <w:lang w:eastAsia="ko-KR"/>
        </w:rPr>
        <w:t xml:space="preserve"> </w:t>
      </w:r>
      <w:r>
        <w:rPr>
          <w:lang w:eastAsia="ko-KR"/>
        </w:rPr>
        <w:t>기준</w:t>
      </w:r>
    </w:p>
    <w:p w14:paraId="6D2E3313" w14:textId="77777777" w:rsidR="00F400A0" w:rsidRDefault="00325523">
      <w:pPr>
        <w:rPr>
          <w:lang w:eastAsia="ko-KR"/>
        </w:rPr>
      </w:pPr>
      <w:r>
        <w:rPr>
          <w:lang w:eastAsia="ko-KR"/>
        </w:rPr>
        <w:t>평가방식</w:t>
      </w:r>
      <w:r>
        <w:rPr>
          <w:lang w:eastAsia="ko-KR"/>
        </w:rPr>
        <w:t xml:space="preserve">: </w:t>
      </w:r>
      <w:r>
        <w:rPr>
          <w:lang w:eastAsia="ko-KR"/>
        </w:rPr>
        <w:t>기술평가</w:t>
      </w:r>
      <w:r>
        <w:rPr>
          <w:lang w:eastAsia="ko-KR"/>
        </w:rPr>
        <w:t>(80</w:t>
      </w:r>
      <w:r>
        <w:rPr>
          <w:lang w:eastAsia="ko-KR"/>
        </w:rPr>
        <w:t>점</w:t>
      </w:r>
      <w:r>
        <w:rPr>
          <w:lang w:eastAsia="ko-KR"/>
        </w:rPr>
        <w:t xml:space="preserve">) + </w:t>
      </w:r>
      <w:r>
        <w:rPr>
          <w:lang w:eastAsia="ko-KR"/>
        </w:rPr>
        <w:t>가격평가</w:t>
      </w:r>
      <w:r>
        <w:rPr>
          <w:lang w:eastAsia="ko-KR"/>
        </w:rPr>
        <w:t>(20</w:t>
      </w:r>
      <w:r>
        <w:rPr>
          <w:lang w:eastAsia="ko-KR"/>
        </w:rPr>
        <w:t>점</w:t>
      </w:r>
      <w:r>
        <w:rPr>
          <w:lang w:eastAsia="ko-KR"/>
        </w:rPr>
        <w:t xml:space="preserve">) = </w:t>
      </w:r>
      <w:r>
        <w:rPr>
          <w:lang w:eastAsia="ko-KR"/>
        </w:rPr>
        <w:t>총</w:t>
      </w:r>
      <w:r>
        <w:rPr>
          <w:lang w:eastAsia="ko-KR"/>
        </w:rPr>
        <w:t xml:space="preserve"> 100</w:t>
      </w:r>
      <w:r>
        <w:rPr>
          <w:lang w:eastAsia="ko-KR"/>
        </w:rPr>
        <w:t>점</w:t>
      </w:r>
      <w:r>
        <w:rPr>
          <w:lang w:eastAsia="ko-KR"/>
        </w:rPr>
        <w:br/>
      </w:r>
      <w:r>
        <w:rPr>
          <w:lang w:eastAsia="ko-KR"/>
        </w:rPr>
        <w:t>계약방식</w:t>
      </w:r>
      <w:r>
        <w:rPr>
          <w:lang w:eastAsia="ko-KR"/>
        </w:rPr>
        <w:t xml:space="preserve">: </w:t>
      </w:r>
      <w:r>
        <w:rPr>
          <w:lang w:eastAsia="ko-KR"/>
        </w:rPr>
        <w:t>협상에</w:t>
      </w:r>
      <w:r>
        <w:rPr>
          <w:lang w:eastAsia="ko-KR"/>
        </w:rPr>
        <w:t xml:space="preserve"> </w:t>
      </w:r>
      <w:r>
        <w:rPr>
          <w:lang w:eastAsia="ko-KR"/>
        </w:rPr>
        <w:t>의한</w:t>
      </w:r>
      <w:r>
        <w:rPr>
          <w:lang w:eastAsia="ko-KR"/>
        </w:rPr>
        <w:t xml:space="preserve"> </w:t>
      </w:r>
      <w:r>
        <w:rPr>
          <w:lang w:eastAsia="ko-KR"/>
        </w:rPr>
        <w:t>계약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평가항목</w:t>
      </w:r>
      <w:r>
        <w:rPr>
          <w:lang w:eastAsia="ko-KR"/>
        </w:rPr>
        <w:t>:</w:t>
      </w:r>
      <w:r>
        <w:rPr>
          <w:lang w:eastAsia="ko-KR"/>
        </w:rPr>
        <w:br/>
        <w:t xml:space="preserve">- </w:t>
      </w:r>
      <w:r>
        <w:rPr>
          <w:lang w:eastAsia="ko-KR"/>
        </w:rPr>
        <w:t>수행계획</w:t>
      </w:r>
      <w:r>
        <w:rPr>
          <w:lang w:eastAsia="ko-KR"/>
        </w:rPr>
        <w:t xml:space="preserve"> (20</w:t>
      </w:r>
      <w:r>
        <w:rPr>
          <w:lang w:eastAsia="ko-KR"/>
        </w:rPr>
        <w:t>점</w:t>
      </w:r>
      <w:r>
        <w:rPr>
          <w:lang w:eastAsia="ko-KR"/>
        </w:rPr>
        <w:t>)</w:t>
      </w:r>
      <w:r>
        <w:rPr>
          <w:lang w:eastAsia="ko-KR"/>
        </w:rPr>
        <w:br/>
        <w:t xml:space="preserve">- </w:t>
      </w:r>
      <w:r>
        <w:rPr>
          <w:lang w:eastAsia="ko-KR"/>
        </w:rPr>
        <w:t>창의성</w:t>
      </w:r>
      <w:r>
        <w:rPr>
          <w:lang w:eastAsia="ko-KR"/>
        </w:rPr>
        <w:t xml:space="preserve"> (20</w:t>
      </w:r>
      <w:r>
        <w:rPr>
          <w:lang w:eastAsia="ko-KR"/>
        </w:rPr>
        <w:t>점</w:t>
      </w:r>
      <w:r>
        <w:rPr>
          <w:lang w:eastAsia="ko-KR"/>
        </w:rPr>
        <w:t>)</w:t>
      </w:r>
      <w:r>
        <w:rPr>
          <w:lang w:eastAsia="ko-KR"/>
        </w:rPr>
        <w:br/>
        <w:t xml:space="preserve">- </w:t>
      </w:r>
      <w:r>
        <w:rPr>
          <w:lang w:eastAsia="ko-KR"/>
        </w:rPr>
        <w:t>전문성</w:t>
      </w:r>
      <w:r>
        <w:rPr>
          <w:lang w:eastAsia="ko-KR"/>
        </w:rPr>
        <w:t xml:space="preserve"> (20</w:t>
      </w:r>
      <w:r>
        <w:rPr>
          <w:lang w:eastAsia="ko-KR"/>
        </w:rPr>
        <w:t>점</w:t>
      </w:r>
      <w:r>
        <w:rPr>
          <w:lang w:eastAsia="ko-KR"/>
        </w:rPr>
        <w:t>)</w:t>
      </w:r>
      <w:r>
        <w:rPr>
          <w:lang w:eastAsia="ko-KR"/>
        </w:rPr>
        <w:br/>
        <w:t xml:space="preserve">- </w:t>
      </w:r>
      <w:r>
        <w:rPr>
          <w:lang w:eastAsia="ko-KR"/>
        </w:rPr>
        <w:t>실행력</w:t>
      </w:r>
      <w:r>
        <w:rPr>
          <w:lang w:eastAsia="ko-KR"/>
        </w:rPr>
        <w:t xml:space="preserve"> (20</w:t>
      </w:r>
      <w:r>
        <w:rPr>
          <w:lang w:eastAsia="ko-KR"/>
        </w:rPr>
        <w:t>점</w:t>
      </w:r>
      <w:r>
        <w:rPr>
          <w:lang w:eastAsia="ko-KR"/>
        </w:rPr>
        <w:t>)</w:t>
      </w:r>
      <w:r>
        <w:rPr>
          <w:lang w:eastAsia="ko-KR"/>
        </w:rPr>
        <w:br/>
        <w:t xml:space="preserve">- </w:t>
      </w:r>
      <w:r>
        <w:rPr>
          <w:lang w:eastAsia="ko-KR"/>
        </w:rPr>
        <w:t>가격</w:t>
      </w:r>
      <w:r>
        <w:rPr>
          <w:lang w:eastAsia="ko-KR"/>
        </w:rPr>
        <w:t xml:space="preserve"> (20</w:t>
      </w:r>
      <w:r>
        <w:rPr>
          <w:lang w:eastAsia="ko-KR"/>
        </w:rPr>
        <w:t>점</w:t>
      </w:r>
      <w:r>
        <w:rPr>
          <w:lang w:eastAsia="ko-KR"/>
        </w:rPr>
        <w:t>)</w:t>
      </w:r>
    </w:p>
    <w:p w14:paraId="206A4CC7" w14:textId="77777777" w:rsidR="00F400A0" w:rsidRDefault="00325523">
      <w:pPr>
        <w:pStyle w:val="21"/>
        <w:rPr>
          <w:lang w:eastAsia="ko-KR"/>
        </w:rPr>
      </w:pPr>
      <w:r>
        <w:rPr>
          <w:lang w:eastAsia="ko-KR"/>
        </w:rPr>
        <w:t xml:space="preserve">6. </w:t>
      </w:r>
      <w:r>
        <w:rPr>
          <w:lang w:eastAsia="ko-KR"/>
        </w:rPr>
        <w:t>제출</w:t>
      </w:r>
      <w:r>
        <w:rPr>
          <w:lang w:eastAsia="ko-KR"/>
        </w:rPr>
        <w:t xml:space="preserve"> </w:t>
      </w:r>
      <w:r>
        <w:rPr>
          <w:lang w:eastAsia="ko-KR"/>
        </w:rPr>
        <w:t>서류</w:t>
      </w:r>
    </w:p>
    <w:p w14:paraId="29101EEC" w14:textId="77777777" w:rsidR="00F400A0" w:rsidRDefault="00325523">
      <w:pPr>
        <w:rPr>
          <w:lang w:eastAsia="ko-KR"/>
        </w:rPr>
      </w:pPr>
      <w:r>
        <w:rPr>
          <w:lang w:eastAsia="ko-KR"/>
        </w:rPr>
        <w:t xml:space="preserve">1) </w:t>
      </w:r>
      <w:r>
        <w:rPr>
          <w:lang w:eastAsia="ko-KR"/>
        </w:rPr>
        <w:t>제안서</w:t>
      </w:r>
      <w:r>
        <w:rPr>
          <w:lang w:eastAsia="ko-KR"/>
        </w:rPr>
        <w:t>(</w:t>
      </w:r>
      <w:r>
        <w:rPr>
          <w:lang w:eastAsia="ko-KR"/>
        </w:rPr>
        <w:t>정성평가용</w:t>
      </w:r>
      <w:r>
        <w:rPr>
          <w:lang w:eastAsia="ko-KR"/>
        </w:rPr>
        <w:t>)</w:t>
      </w:r>
      <w:r>
        <w:rPr>
          <w:lang w:eastAsia="ko-KR"/>
        </w:rPr>
        <w:br/>
        <w:t xml:space="preserve">2) </w:t>
      </w:r>
      <w:r>
        <w:rPr>
          <w:lang w:eastAsia="ko-KR"/>
        </w:rPr>
        <w:t>견적서</w:t>
      </w:r>
      <w:r>
        <w:rPr>
          <w:lang w:eastAsia="ko-KR"/>
        </w:rPr>
        <w:t xml:space="preserve"> (</w:t>
      </w:r>
      <w:r>
        <w:rPr>
          <w:lang w:eastAsia="ko-KR"/>
        </w:rPr>
        <w:t>총액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세부내역</w:t>
      </w:r>
      <w:r>
        <w:rPr>
          <w:lang w:eastAsia="ko-KR"/>
        </w:rPr>
        <w:t xml:space="preserve"> </w:t>
      </w:r>
      <w:r>
        <w:rPr>
          <w:lang w:eastAsia="ko-KR"/>
        </w:rPr>
        <w:t>포함</w:t>
      </w:r>
      <w:r>
        <w:rPr>
          <w:lang w:eastAsia="ko-KR"/>
        </w:rPr>
        <w:t>)</w:t>
      </w:r>
      <w:r>
        <w:rPr>
          <w:lang w:eastAsia="ko-KR"/>
        </w:rPr>
        <w:br/>
        <w:t xml:space="preserve">3) </w:t>
      </w:r>
      <w:r>
        <w:rPr>
          <w:lang w:eastAsia="ko-KR"/>
        </w:rPr>
        <w:t>회사소개서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유사</w:t>
      </w:r>
      <w:r>
        <w:rPr>
          <w:lang w:eastAsia="ko-KR"/>
        </w:rPr>
        <w:t xml:space="preserve"> </w:t>
      </w:r>
      <w:r>
        <w:rPr>
          <w:lang w:eastAsia="ko-KR"/>
        </w:rPr>
        <w:t>수행실적</w:t>
      </w:r>
      <w:r>
        <w:rPr>
          <w:lang w:eastAsia="ko-KR"/>
        </w:rPr>
        <w:t xml:space="preserve"> </w:t>
      </w:r>
      <w:r>
        <w:rPr>
          <w:lang w:eastAsia="ko-KR"/>
        </w:rPr>
        <w:t>증빙</w:t>
      </w:r>
      <w:r>
        <w:rPr>
          <w:lang w:eastAsia="ko-KR"/>
        </w:rPr>
        <w:br/>
        <w:t xml:space="preserve">4) </w:t>
      </w:r>
      <w:r>
        <w:rPr>
          <w:lang w:eastAsia="ko-KR"/>
        </w:rPr>
        <w:t>참여</w:t>
      </w:r>
      <w:r>
        <w:rPr>
          <w:lang w:eastAsia="ko-KR"/>
        </w:rPr>
        <w:t xml:space="preserve"> </w:t>
      </w:r>
      <w:r>
        <w:rPr>
          <w:lang w:eastAsia="ko-KR"/>
        </w:rPr>
        <w:t>인력</w:t>
      </w:r>
      <w:r>
        <w:rPr>
          <w:lang w:eastAsia="ko-KR"/>
        </w:rPr>
        <w:t xml:space="preserve"> </w:t>
      </w:r>
      <w:r>
        <w:rPr>
          <w:lang w:eastAsia="ko-KR"/>
        </w:rPr>
        <w:t>이력서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전담책임자</w:t>
      </w:r>
      <w:r>
        <w:rPr>
          <w:lang w:eastAsia="ko-KR"/>
        </w:rPr>
        <w:t xml:space="preserve"> </w:t>
      </w:r>
      <w:r>
        <w:rPr>
          <w:lang w:eastAsia="ko-KR"/>
        </w:rPr>
        <w:t>서약서</w:t>
      </w:r>
      <w:r>
        <w:rPr>
          <w:lang w:eastAsia="ko-KR"/>
        </w:rPr>
        <w:br/>
        <w:t xml:space="preserve">5) </w:t>
      </w:r>
      <w:r>
        <w:rPr>
          <w:lang w:eastAsia="ko-KR"/>
        </w:rPr>
        <w:t>사업자등록증</w:t>
      </w:r>
      <w:r>
        <w:rPr>
          <w:lang w:eastAsia="ko-KR"/>
        </w:rPr>
        <w:t xml:space="preserve">, </w:t>
      </w:r>
      <w:r>
        <w:rPr>
          <w:lang w:eastAsia="ko-KR"/>
        </w:rPr>
        <w:t>법인등기부등본</w:t>
      </w:r>
      <w:r>
        <w:rPr>
          <w:lang w:eastAsia="ko-KR"/>
        </w:rPr>
        <w:t xml:space="preserve">, </w:t>
      </w:r>
      <w:r>
        <w:rPr>
          <w:lang w:eastAsia="ko-KR"/>
        </w:rPr>
        <w:t>신용평가서</w:t>
      </w:r>
    </w:p>
    <w:p w14:paraId="6A7F1926" w14:textId="77777777" w:rsidR="00F400A0" w:rsidRDefault="00325523">
      <w:pPr>
        <w:pStyle w:val="21"/>
        <w:rPr>
          <w:lang w:eastAsia="ko-KR"/>
        </w:rPr>
      </w:pPr>
      <w:r>
        <w:rPr>
          <w:lang w:eastAsia="ko-KR"/>
        </w:rPr>
        <w:lastRenderedPageBreak/>
        <w:t xml:space="preserve">7. </w:t>
      </w:r>
      <w:r>
        <w:rPr>
          <w:lang w:eastAsia="ko-KR"/>
        </w:rPr>
        <w:t>과업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납품</w:t>
      </w:r>
    </w:p>
    <w:p w14:paraId="28F4C9B5" w14:textId="77777777" w:rsidR="00F400A0" w:rsidRDefault="00325523">
      <w:pPr>
        <w:rPr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산출물은</w:t>
      </w:r>
      <w:r>
        <w:rPr>
          <w:lang w:eastAsia="ko-KR"/>
        </w:rPr>
        <w:t xml:space="preserve"> </w:t>
      </w:r>
      <w:r>
        <w:rPr>
          <w:lang w:eastAsia="ko-KR"/>
        </w:rPr>
        <w:t>단계별</w:t>
      </w:r>
      <w:r>
        <w:rPr>
          <w:lang w:eastAsia="ko-KR"/>
        </w:rPr>
        <w:t xml:space="preserve"> </w:t>
      </w:r>
      <w:r>
        <w:rPr>
          <w:lang w:eastAsia="ko-KR"/>
        </w:rPr>
        <w:t>검수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승인</w:t>
      </w:r>
      <w:r>
        <w:rPr>
          <w:lang w:eastAsia="ko-KR"/>
        </w:rPr>
        <w:t xml:space="preserve"> </w:t>
      </w:r>
      <w:r>
        <w:rPr>
          <w:lang w:eastAsia="ko-KR"/>
        </w:rPr>
        <w:t>절차를</w:t>
      </w:r>
      <w:r>
        <w:rPr>
          <w:lang w:eastAsia="ko-KR"/>
        </w:rPr>
        <w:t xml:space="preserve"> </w:t>
      </w:r>
      <w:r>
        <w:rPr>
          <w:lang w:eastAsia="ko-KR"/>
        </w:rPr>
        <w:t>거쳐야</w:t>
      </w:r>
      <w:r>
        <w:rPr>
          <w:lang w:eastAsia="ko-KR"/>
        </w:rPr>
        <w:t xml:space="preserve"> </w:t>
      </w:r>
      <w:r>
        <w:rPr>
          <w:lang w:eastAsia="ko-KR"/>
        </w:rPr>
        <w:t>함</w:t>
      </w:r>
      <w:r>
        <w:rPr>
          <w:lang w:eastAsia="ko-KR"/>
        </w:rPr>
        <w:t>.</w:t>
      </w:r>
      <w:r>
        <w:rPr>
          <w:lang w:eastAsia="ko-KR"/>
        </w:rPr>
        <w:br/>
        <w:t xml:space="preserve">• </w:t>
      </w:r>
      <w:r>
        <w:rPr>
          <w:lang w:eastAsia="ko-KR"/>
        </w:rPr>
        <w:t>결과물의</w:t>
      </w:r>
      <w:r>
        <w:rPr>
          <w:lang w:eastAsia="ko-KR"/>
        </w:rPr>
        <w:t xml:space="preserve"> </w:t>
      </w:r>
      <w:r>
        <w:rPr>
          <w:lang w:eastAsia="ko-KR"/>
        </w:rPr>
        <w:t>저작권은</w:t>
      </w:r>
      <w:r>
        <w:rPr>
          <w:lang w:eastAsia="ko-KR"/>
        </w:rPr>
        <w:t xml:space="preserve"> </w:t>
      </w:r>
      <w:r>
        <w:rPr>
          <w:lang w:eastAsia="ko-KR"/>
        </w:rPr>
        <w:t>발주처에</w:t>
      </w:r>
      <w:r>
        <w:rPr>
          <w:lang w:eastAsia="ko-KR"/>
        </w:rPr>
        <w:t xml:space="preserve"> </w:t>
      </w:r>
      <w:r>
        <w:rPr>
          <w:lang w:eastAsia="ko-KR"/>
        </w:rPr>
        <w:t>귀속됨</w:t>
      </w:r>
      <w:r>
        <w:rPr>
          <w:lang w:eastAsia="ko-KR"/>
        </w:rPr>
        <w:t>.</w:t>
      </w:r>
      <w:r>
        <w:rPr>
          <w:lang w:eastAsia="ko-KR"/>
        </w:rPr>
        <w:br/>
        <w:t xml:space="preserve">• </w:t>
      </w:r>
      <w:r>
        <w:rPr>
          <w:lang w:eastAsia="ko-KR"/>
        </w:rPr>
        <w:t>광고</w:t>
      </w:r>
      <w:r>
        <w:rPr>
          <w:lang w:eastAsia="ko-KR"/>
        </w:rPr>
        <w:t xml:space="preserve"> </w:t>
      </w:r>
      <w:r>
        <w:rPr>
          <w:lang w:eastAsia="ko-KR"/>
        </w:rPr>
        <w:t>집행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성과</w:t>
      </w:r>
      <w:r>
        <w:rPr>
          <w:lang w:eastAsia="ko-KR"/>
        </w:rPr>
        <w:t xml:space="preserve"> </w:t>
      </w:r>
      <w:r>
        <w:rPr>
          <w:lang w:eastAsia="ko-KR"/>
        </w:rPr>
        <w:t>보고서</w:t>
      </w:r>
      <w:r>
        <w:rPr>
          <w:lang w:eastAsia="ko-KR"/>
        </w:rPr>
        <w:t xml:space="preserve"> </w:t>
      </w:r>
      <w:r>
        <w:rPr>
          <w:lang w:eastAsia="ko-KR"/>
        </w:rPr>
        <w:t>제출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용역</w:t>
      </w:r>
      <w:r>
        <w:rPr>
          <w:lang w:eastAsia="ko-KR"/>
        </w:rPr>
        <w:t xml:space="preserve"> </w:t>
      </w:r>
      <w:r>
        <w:rPr>
          <w:lang w:eastAsia="ko-KR"/>
        </w:rPr>
        <w:t>완료로</w:t>
      </w:r>
      <w:r>
        <w:rPr>
          <w:lang w:eastAsia="ko-KR"/>
        </w:rPr>
        <w:t xml:space="preserve"> </w:t>
      </w:r>
      <w:r>
        <w:rPr>
          <w:lang w:eastAsia="ko-KR"/>
        </w:rPr>
        <w:t>간주함</w:t>
      </w:r>
      <w:r>
        <w:rPr>
          <w:lang w:eastAsia="ko-KR"/>
        </w:rPr>
        <w:t>.</w:t>
      </w:r>
      <w:r>
        <w:rPr>
          <w:lang w:eastAsia="ko-KR"/>
        </w:rPr>
        <w:br/>
        <w:t xml:space="preserve">• </w:t>
      </w:r>
      <w:r>
        <w:rPr>
          <w:lang w:eastAsia="ko-KR"/>
        </w:rPr>
        <w:t>용역비에는</w:t>
      </w:r>
      <w:r>
        <w:rPr>
          <w:lang w:eastAsia="ko-KR"/>
        </w:rPr>
        <w:t xml:space="preserve"> </w:t>
      </w:r>
      <w:r>
        <w:rPr>
          <w:lang w:eastAsia="ko-KR"/>
        </w:rPr>
        <w:t>촬영</w:t>
      </w:r>
      <w:r>
        <w:rPr>
          <w:lang w:eastAsia="ko-KR"/>
        </w:rPr>
        <w:t xml:space="preserve">, </w:t>
      </w:r>
      <w:r>
        <w:rPr>
          <w:lang w:eastAsia="ko-KR"/>
        </w:rPr>
        <w:t>번역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매체비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인건비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부대비용</w:t>
      </w:r>
      <w:r>
        <w:rPr>
          <w:lang w:eastAsia="ko-KR"/>
        </w:rPr>
        <w:t xml:space="preserve"> </w:t>
      </w:r>
      <w:r>
        <w:rPr>
          <w:lang w:eastAsia="ko-KR"/>
        </w:rPr>
        <w:t>포함</w:t>
      </w:r>
      <w:r>
        <w:rPr>
          <w:lang w:eastAsia="ko-KR"/>
        </w:rPr>
        <w:t>.</w:t>
      </w:r>
    </w:p>
    <w:p w14:paraId="51EAE4BE" w14:textId="77777777" w:rsidR="00F400A0" w:rsidRDefault="00325523">
      <w:pPr>
        <w:pStyle w:val="21"/>
        <w:rPr>
          <w:lang w:eastAsia="ko-KR"/>
        </w:rPr>
      </w:pPr>
      <w:r>
        <w:rPr>
          <w:lang w:eastAsia="ko-KR"/>
        </w:rPr>
        <w:t xml:space="preserve">8. </w:t>
      </w:r>
      <w:r>
        <w:rPr>
          <w:lang w:eastAsia="ko-KR"/>
        </w:rPr>
        <w:t>문의처</w:t>
      </w:r>
    </w:p>
    <w:p w14:paraId="3B562B82" w14:textId="731D4087" w:rsidR="00F400A0" w:rsidRPr="009E1442" w:rsidRDefault="00325523">
      <w:pPr>
        <w:rPr>
          <w:rFonts w:eastAsia="맑은 고딕" w:hint="eastAsia"/>
          <w:lang w:eastAsia="ko-KR"/>
        </w:rPr>
      </w:pPr>
      <w:r>
        <w:rPr>
          <w:lang w:eastAsia="ko-KR"/>
        </w:rPr>
        <w:t>발주처</w:t>
      </w:r>
      <w:r>
        <w:rPr>
          <w:lang w:eastAsia="ko-KR"/>
        </w:rPr>
        <w:t xml:space="preserve">: </w:t>
      </w:r>
      <w:r>
        <w:rPr>
          <w:lang w:eastAsia="ko-KR"/>
        </w:rPr>
        <w:t>주식회사</w:t>
      </w:r>
      <w:r>
        <w:rPr>
          <w:lang w:eastAsia="ko-KR"/>
        </w:rPr>
        <w:t xml:space="preserve"> </w:t>
      </w:r>
      <w:r>
        <w:rPr>
          <w:lang w:eastAsia="ko-KR"/>
        </w:rPr>
        <w:t>파라</w:t>
      </w:r>
      <w:r>
        <w:rPr>
          <w:lang w:eastAsia="ko-KR"/>
        </w:rPr>
        <w:t xml:space="preserve"> (</w:t>
      </w:r>
      <w:r w:rsidR="009E1442">
        <w:rPr>
          <w:rFonts w:ascii="맑은 고딕" w:eastAsia="맑은 고딕" w:hAnsi="맑은 고딕" w:cs="맑은 고딕" w:hint="eastAsia"/>
          <w:lang w:eastAsia="ko-KR"/>
        </w:rPr>
        <w:t>PARA MEMBRANE</w:t>
      </w:r>
      <w:r>
        <w:rPr>
          <w:lang w:eastAsia="ko-KR"/>
        </w:rPr>
        <w:t xml:space="preserve"> Co., Ltd.)</w:t>
      </w:r>
      <w:r>
        <w:rPr>
          <w:lang w:eastAsia="ko-KR"/>
        </w:rPr>
        <w:br/>
      </w:r>
      <w:r>
        <w:rPr>
          <w:lang w:eastAsia="ko-KR"/>
        </w:rPr>
        <w:t>담당부서</w:t>
      </w:r>
      <w:r>
        <w:rPr>
          <w:lang w:eastAsia="ko-KR"/>
        </w:rPr>
        <w:t xml:space="preserve">: </w:t>
      </w:r>
      <w:r w:rsidR="009E1442">
        <w:rPr>
          <w:rFonts w:eastAsia="맑은 고딕" w:hint="eastAsia"/>
          <w:lang w:eastAsia="ko-KR"/>
        </w:rPr>
        <w:t>경영지원팀</w:t>
      </w:r>
      <w:r>
        <w:rPr>
          <w:lang w:eastAsia="ko-KR"/>
        </w:rPr>
        <w:br/>
      </w:r>
      <w:r>
        <w:rPr>
          <w:lang w:eastAsia="ko-KR"/>
        </w:rPr>
        <w:t>담당자</w:t>
      </w:r>
      <w:r>
        <w:rPr>
          <w:lang w:eastAsia="ko-KR"/>
        </w:rPr>
        <w:t xml:space="preserve">: </w:t>
      </w:r>
      <w:proofErr w:type="spellStart"/>
      <w:r>
        <w:rPr>
          <w:lang w:eastAsia="ko-KR"/>
        </w:rPr>
        <w:t>전슬비</w:t>
      </w:r>
      <w:r w:rsidR="009E1442">
        <w:rPr>
          <w:rFonts w:ascii="맑은 고딕" w:eastAsia="맑은 고딕" w:hAnsi="맑은 고딕" w:cs="맑은 고딕" w:hint="eastAsia"/>
          <w:lang w:eastAsia="ko-KR"/>
        </w:rPr>
        <w:t>야</w:t>
      </w:r>
      <w:proofErr w:type="spellEnd"/>
      <w:r w:rsidR="009E1442">
        <w:rPr>
          <w:rFonts w:ascii="맑은 고딕" w:eastAsia="맑은 고딕" w:hAnsi="맑은 고딕" w:cs="맑은 고딕" w:hint="eastAsia"/>
          <w:lang w:eastAsia="ko-KR"/>
        </w:rPr>
        <w:t xml:space="preserve"> 차장</w:t>
      </w:r>
      <w:r>
        <w:rPr>
          <w:lang w:eastAsia="ko-KR"/>
        </w:rPr>
        <w:br/>
      </w:r>
      <w:r>
        <w:rPr>
          <w:lang w:eastAsia="ko-KR"/>
        </w:rPr>
        <w:t>연락처</w:t>
      </w:r>
      <w:r>
        <w:rPr>
          <w:lang w:eastAsia="ko-KR"/>
        </w:rPr>
        <w:t>: 0</w:t>
      </w:r>
      <w:r w:rsidR="009E1442">
        <w:rPr>
          <w:rFonts w:eastAsia="맑은 고딕" w:hint="eastAsia"/>
          <w:lang w:eastAsia="ko-KR"/>
        </w:rPr>
        <w:t>31-831-8778</w:t>
      </w:r>
      <w:r>
        <w:rPr>
          <w:lang w:eastAsia="ko-KR"/>
        </w:rPr>
        <w:br/>
      </w:r>
      <w:r>
        <w:rPr>
          <w:lang w:eastAsia="ko-KR"/>
        </w:rPr>
        <w:t>이메일</w:t>
      </w:r>
      <w:r>
        <w:rPr>
          <w:lang w:eastAsia="ko-KR"/>
        </w:rPr>
        <w:t xml:space="preserve">: </w:t>
      </w:r>
      <w:r w:rsidR="009E1442">
        <w:rPr>
          <w:rFonts w:ascii="맑은 고딕" w:eastAsia="맑은 고딕" w:hAnsi="맑은 고딕" w:cs="맑은 고딕" w:hint="eastAsia"/>
          <w:lang w:eastAsia="ko-KR"/>
        </w:rPr>
        <w:t>jeon</w:t>
      </w:r>
      <w:r>
        <w:rPr>
          <w:lang w:eastAsia="ko-KR"/>
        </w:rPr>
        <w:t>@para</w:t>
      </w:r>
      <w:r w:rsidR="009E1442">
        <w:rPr>
          <w:rFonts w:eastAsia="맑은 고딕" w:hint="eastAsia"/>
          <w:lang w:eastAsia="ko-KR"/>
        </w:rPr>
        <w:t>one</w:t>
      </w:r>
      <w:r>
        <w:rPr>
          <w:lang w:eastAsia="ko-KR"/>
        </w:rPr>
        <w:t>.co</w:t>
      </w:r>
      <w:r w:rsidR="009E1442">
        <w:rPr>
          <w:rFonts w:eastAsia="맑은 고딕" w:hint="eastAsia"/>
          <w:lang w:eastAsia="ko-KR"/>
        </w:rPr>
        <w:t>m</w:t>
      </w:r>
    </w:p>
    <w:sectPr w:rsidR="00F400A0" w:rsidRPr="009E14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9757007">
    <w:abstractNumId w:val="8"/>
  </w:num>
  <w:num w:numId="2" w16cid:durableId="388920142">
    <w:abstractNumId w:val="6"/>
  </w:num>
  <w:num w:numId="3" w16cid:durableId="433130898">
    <w:abstractNumId w:val="5"/>
  </w:num>
  <w:num w:numId="4" w16cid:durableId="1369834291">
    <w:abstractNumId w:val="4"/>
  </w:num>
  <w:num w:numId="5" w16cid:durableId="788666900">
    <w:abstractNumId w:val="7"/>
  </w:num>
  <w:num w:numId="6" w16cid:durableId="1884827262">
    <w:abstractNumId w:val="3"/>
  </w:num>
  <w:num w:numId="7" w16cid:durableId="1906842183">
    <w:abstractNumId w:val="2"/>
  </w:num>
  <w:num w:numId="8" w16cid:durableId="768278968">
    <w:abstractNumId w:val="1"/>
  </w:num>
  <w:num w:numId="9" w16cid:durableId="85970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5523"/>
    <w:rsid w:val="00326F90"/>
    <w:rsid w:val="009E1442"/>
    <w:rsid w:val="00A66AFC"/>
    <w:rsid w:val="00AA1D8D"/>
    <w:rsid w:val="00B47730"/>
    <w:rsid w:val="00C14949"/>
    <w:rsid w:val="00CB0664"/>
    <w:rsid w:val="00F400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3FCDF"/>
  <w14:defaultImageDpi w14:val="300"/>
  <w15:docId w15:val="{63B8489A-5555-4613-826E-722E50E9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Olivia JEON</cp:lastModifiedBy>
  <cp:revision>4</cp:revision>
  <dcterms:created xsi:type="dcterms:W3CDTF">2025-10-29T11:49:00Z</dcterms:created>
  <dcterms:modified xsi:type="dcterms:W3CDTF">2025-10-29T12:10:00Z</dcterms:modified>
  <cp:category/>
</cp:coreProperties>
</file>